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  讲记  1</w:t>
      </w:r>
    </w:p>
    <w:p>
      <w:r>
        <w:rPr>
          <w:rFonts w:ascii="宋体" w:hAnsi="宋体" w:eastAsia="宋体"/>
          <w:sz w:val="24"/>
        </w:rPr>
        <w:t>释净空著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  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本书出售、求购地址：https://www.jiaokey.com/book/detail/12596602.html</w:t>
      </w:r>
    </w:p>
    <w:p>
      <w:r>
        <w:t>更多相关图书推荐：https://www.jiaokey.com</w:t>
      </w:r>
    </w:p>
    <w:p>
      <w:r>
        <w:t>释净空著 其他作品：https://www.jiaokey.com/tag/释净空著.html</w:t>
      </w:r>
    </w:p>
    <w:p>
      <w:r>
        <w:t>北京：线装书局 出版图书：https://www.jiaokey.com/tag/北京：线装书局.html</w:t>
      </w:r>
    </w:p>
    <w:p>
      <w:r>
        <w:t>关键词搜索：https://www.jiaokey.com/tag/佛说大乘无量寿庄严清净平等觉经  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