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1979-2010中国电视广告艺术</w:t>
      </w:r>
    </w:p>
    <w:p>
      <w:r>
        <w:rPr>
          <w:rFonts w:ascii="宋体" w:hAnsi="宋体" w:eastAsia="宋体"/>
          <w:sz w:val="24"/>
        </w:rPr>
        <w:t>樊丽，吴晓东，王亚男编著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1979-2010中国电视广告艺术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樊丽，吴晓东，王亚男编著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本书出售、求购地址：https://www.jiaokey.com/book/detail/12596609.html</w:t>
      </w:r>
    </w:p>
    <w:p>
      <w:r>
        <w:t>更多相关图书推荐：https://www.jiaokey.com</w:t>
      </w:r>
    </w:p>
    <w:p>
      <w:r>
        <w:t>樊丽，吴晓东，王亚男编著 其他作品：https://www.jiaokey.com/tag/樊丽，吴晓东，王亚男编著.html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关键词搜索：https://www.jiaokey.com/tag/1979-2010中国电视广告艺术.html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