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通货膨胀政策与失业理论  货币计划的成本-收益方法</w:t>
      </w:r>
    </w:p>
    <w:p>
      <w:r>
        <w:rPr>
          <w:rFonts w:ascii="宋体" w:hAnsi="宋体" w:eastAsia="宋体"/>
          <w:sz w:val="24"/>
        </w:rPr>
        <w:t>（美）埃德蒙·S.菲尔普斯著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通货膨胀政策与失业理论  货币计划的成本-收益方法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（美）埃德蒙·S.菲尔普斯著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本书出售、求购地址：https://www.jiaokey.com/book/detail/12596646.html</w:t>
      </w:r>
    </w:p>
    <w:p>
      <w:r>
        <w:t>更多相关图书推荐：https://www.jiaokey.com</w:t>
      </w:r>
    </w:p>
    <w:p>
      <w:r>
        <w:t>（美）埃德蒙·S.菲尔普斯著 其他作品：https://www.jiaokey.com/tag/（美）埃德蒙·S.菲尔普斯著.html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关键词搜索：https://www.jiaokey.com/tag/通货膨胀政策与失业理论  货币计划的成本-收益方法.html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