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发现你内心的经济学家</w:t>
      </w:r>
    </w:p>
    <w:p>
      <w:r>
        <w:rPr>
          <w:rFonts w:ascii="宋体" w:hAnsi="宋体" w:eastAsia="宋体"/>
          <w:sz w:val="24"/>
        </w:rPr>
        <w:t>（美）泰勒·考文著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发现你内心的经济学家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（美）泰勒·考文著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本书出售、求购地址：https://www.jiaokey.com/book/detail/12596702.html</w:t>
      </w:r>
    </w:p>
    <w:p>
      <w:r>
        <w:t>更多相关图书推荐：https://www.jiaokey.com</w:t>
      </w:r>
    </w:p>
    <w:p>
      <w:r>
        <w:t>（美）泰勒·考文著 其他作品：https://www.jiaokey.com/tag/（美）泰勒·考文著.html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关键词搜索：https://www.jiaokey.com/tag/发现你内心的经济学家.html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