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书名：中国城镇化与特色城镇化道路</w:t>
      </w:r>
    </w:p>
    <w:p>
      <w:r>
        <w:t>作者：简新华，何志扬，黄锟著</w:t>
      </w:r>
    </w:p>
    <w:p>
      <w:r>
        <w:t>出版社：济南：山东人民出版社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中国城镇化与特色城镇化道路 评论地址：https://www.jiaokey.com/book/detail/12596704.html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