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书名：半婚时代  左右逢源做女人</w:t>
      </w:r>
    </w:p>
    <w:p>
      <w:r>
        <w:t>作者：扣扣小妖，黄云著</w:t>
      </w:r>
    </w:p>
    <w:p>
      <w:r>
        <w:t>出版社：武汉：长江文艺出版社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半婚时代  左右逢源做女人 评论地址：https://www.jiaokey.com/book/detail/12596829.html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