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书名：铁军式营销  打造高绩效销售团队</w:t>
      </w:r>
    </w:p>
    <w:p>
      <w:r>
        <w:t>作者：陈震著</w:t>
      </w:r>
    </w:p>
    <w:p>
      <w:r>
        <w:t>出版社：北京：中华工商联合出版社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铁军式营销  打造高绩效销售团队 评论地址：https://www.jiaokey.com/book/detail/12596896.html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