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书名：英语职称等级考试考前全真模拟训练题集  财经类A级</w:t>
      </w:r>
    </w:p>
    <w:p>
      <w:r>
        <w:t>作者：张卫平编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总页数：196</w:t>
      </w:r>
    </w:p>
    <w:p>
      <w:r>
        <w:t>更多请访问教客网: www.jiaokey.com</w:t>
      </w:r>
    </w:p>
    <w:p>
      <w:r>
        <w:t>英语职称等级考试考前全真模拟训练题集  财经类A级 评论地址：https://www.jiaokey.com/book/detail/12597234.html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