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书名：’99全新试题决胜四级最新四级考试新题型训练与详解</w:t>
      </w:r>
    </w:p>
    <w:p>
      <w:r>
        <w:t>作者：刘四平</w:t>
      </w:r>
    </w:p>
    <w:p>
      <w:r>
        <w:t>出版社：北京：中国建材出版社</w:t>
      </w:r>
    </w:p>
    <w:p>
      <w:r>
        <w:t>出版日期：1999.01</w:t>
      </w:r>
    </w:p>
    <w:p>
      <w:r>
        <w:t>总页数：280</w:t>
      </w:r>
    </w:p>
    <w:p>
      <w:r>
        <w:t>更多请访问教客网: www.jiaokey.com</w:t>
      </w:r>
    </w:p>
    <w:p>
      <w:r>
        <w:t>’99全新试题决胜四级最新四级考试新题型训练与详解 评论地址：https://www.jiaokey.com/book/detail/12597237.html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