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书名：英雄无语  迟尚斌绿茵生涯传奇</w:t>
      </w:r>
    </w:p>
    <w:p>
      <w:r>
        <w:t>作者：石雪清，迟尚国著</w:t>
      </w:r>
    </w:p>
    <w:p>
      <w:r>
        <w:t>出版社：大连：大连出版社</w:t>
      </w:r>
    </w:p>
    <w:p>
      <w:r>
        <w:t>出版日期：1997.01</w:t>
      </w:r>
    </w:p>
    <w:p>
      <w:r>
        <w:t>总页数：371</w:t>
      </w:r>
    </w:p>
    <w:p>
      <w:r>
        <w:t>更多请访问教客网: www.jiaokey.com</w:t>
      </w:r>
    </w:p>
    <w:p>
      <w:r>
        <w:t>英雄无语  迟尚斌绿茵生涯传奇 评论地址：https://www.jiaokey.com/book/detail/12597819.html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