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书名：面向未来的思考：高校领导干部学习邓小平教育理论文集</w:t>
      </w:r>
    </w:p>
    <w:p>
      <w:r>
        <w:t>作者：甘肃省高校思想政治工作研究会编</w:t>
      </w:r>
    </w:p>
    <w:p>
      <w:r>
        <w:t>出版社：兰州：甘肃文化出版社</w:t>
      </w:r>
    </w:p>
    <w:p>
      <w:r>
        <w:t>出版日期：1999.12</w:t>
      </w:r>
    </w:p>
    <w:p>
      <w:r>
        <w:t>总页数：392</w:t>
      </w:r>
    </w:p>
    <w:p>
      <w:r>
        <w:t>更多请访问教客网: www.jiaokey.com</w:t>
      </w:r>
    </w:p>
    <w:p>
      <w:r>
        <w:t>面向未来的思考：高校领导干部学习邓小平教育理论文集 评论地址：https://www.jiaokey.com/book/detail/12598578.html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