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书名：诊断你的市场销售额</w:t>
      </w:r>
    </w:p>
    <w:p>
      <w:r>
        <w:t>作者：吴清岚，李中龙，潘坤福编著</w:t>
      </w:r>
    </w:p>
    <w:p>
      <w:r>
        <w:t>出版社：宪业企管顾问有限公司</w:t>
      </w:r>
    </w:p>
    <w:p>
      <w:r>
        <w:t>出版日期：2009.09</w:t>
      </w:r>
    </w:p>
    <w:p>
      <w:r>
        <w:t>总页数：316</w:t>
      </w:r>
    </w:p>
    <w:p>
      <w:r>
        <w:t>更多请访问教客网: www.jiaokey.com</w:t>
      </w:r>
    </w:p>
    <w:p>
      <w:r>
        <w:t>诊断你的市场销售额 评论地址：https://www.jiaokey.com/book/detail/12598726.html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