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书名：卓越的商务沟通  翻译版  原书第7版</w:t>
      </w:r>
    </w:p>
    <w:p>
      <w:r>
        <w:t>作者：（美）约翰·V.希尔，考特兰·L.博韦编著</w:t>
      </w:r>
    </w:p>
    <w:p>
      <w:r>
        <w:t>出版社：北京市：北京大学出版社</w:t>
      </w:r>
    </w:p>
    <w:p>
      <w:r>
        <w:t>出版日期：2010.06</w:t>
      </w:r>
    </w:p>
    <w:p>
      <w:r>
        <w:t>总页数：614</w:t>
      </w:r>
    </w:p>
    <w:p>
      <w:r>
        <w:t>更多请访问教客网: www.jiaokey.com</w:t>
      </w:r>
    </w:p>
    <w:p>
      <w:r>
        <w:t>卓越的商务沟通  翻译版  原书第7版 评论地址：https://www.jiaokey.com/book/detail/12598782.html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