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  特征趋势和策略</w:t>
      </w:r>
    </w:p>
    <w:p>
      <w:r>
        <w:t>作者：高新民，安筱鹏著</w:t>
      </w:r>
    </w:p>
    <w:p>
      <w:r>
        <w:t>出版社：杭州：浙江大学出版社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现代服务业  特征趋势和策略 评论地址：https://www.jiaokey.com/book/detail/12598788.html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