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书名：你能行  微软精英的职场心里话</w:t>
      </w:r>
    </w:p>
    <w:p>
      <w:r>
        <w:t>作者：老可著</w:t>
      </w:r>
    </w:p>
    <w:p>
      <w:r>
        <w:t>出版社：西安：陕西师范大学出版社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你能行  微软精英的职场心里话 评论地址：https://www.jiaokey.com/book/detail/12598801.html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