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书名：工作禅  为什么辛苦付出却不开心</w:t>
      </w:r>
    </w:p>
    <w:p>
      <w:r>
        <w:t>作者：（韩）智光大师著；刘珊珊译</w:t>
      </w:r>
    </w:p>
    <w:p>
      <w:r>
        <w:t>出版社：北京:中央编译出版社,2010.05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工作禅  为什么辛苦付出却不开心 评论地址：https://www.jiaokey.com/book/detail/12598998.html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