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书名：北欧新锐设计</w:t>
      </w:r>
    </w:p>
    <w:p>
      <w:r>
        <w:t>作者：殷紫编著</w:t>
      </w:r>
    </w:p>
    <w:p>
      <w:r>
        <w:t>出版社：御书房出版有限公司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北欧新锐设计 评论地址：https://www.jiaokey.com/book/detail/12599353.html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