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常见病针灸推拿治疗手册</w:t>
      </w:r>
    </w:p>
    <w:p>
      <w:r>
        <w:rPr>
          <w:rFonts w:ascii="宋体" w:hAnsi="宋体" w:eastAsia="宋体"/>
          <w:sz w:val="24"/>
        </w:rPr>
        <w:t>伦新，荣莉，李素荷著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常见病针灸推拿治疗手册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伦新，荣莉，李素荷著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本书出售、求购地址：https://www.jiaokey.com/book/detail/12599367.html</w:t>
      </w:r>
    </w:p>
    <w:p>
      <w:r>
        <w:t>更多相关图书推荐：https://www.jiaokey.com</w:t>
      </w:r>
    </w:p>
    <w:p>
      <w:r>
        <w:t>伦新，荣莉，李素荷著 其他作品：https://www.jiaokey.com/tag/伦新，荣莉，李素荷著.html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关键词搜索：https://www.jiaokey.com/tag/常见病针灸推拿治疗手册.html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