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书名：重构商业模式</w:t>
      </w:r>
    </w:p>
    <w:p>
      <w:r>
        <w:t>作者：魏炜，朱武祥著</w:t>
      </w:r>
    </w:p>
    <w:p>
      <w:r>
        <w:t>出版社：北京：机械工业出版社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重构商业模式 评论地址：https://www.jiaokey.com/book/detail/12599500.html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