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书名：低碳经济概论</w:t>
      </w:r>
    </w:p>
    <w:p>
      <w:r>
        <w:t>作者：孙桂娟，殷晓彦，孙相云等编著</w:t>
      </w:r>
    </w:p>
    <w:p>
      <w:r>
        <w:t>出版社：济南：山东人民出版社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低碳经济概论 评论地址：https://www.jiaokey.com/book/detail/12599503.html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