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新查泰莱夫人的情人</w:t>
      </w:r>
    </w:p>
    <w:p>
      <w:r>
        <w:rPr>
          <w:rFonts w:ascii="宋体" w:hAnsi="宋体" w:eastAsia="宋体"/>
          <w:sz w:val="24"/>
        </w:rPr>
        <w:t>史派克·米利根著；Spike Milligan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新查泰莱夫人的情人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史派克·米利根著；Spike Milligan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本书出售、求购地址：https://www.jiaokey.com/book/detail/12600372.html</w:t>
      </w:r>
    </w:p>
    <w:p>
      <w:r>
        <w:t>更多相关图书推荐：https://www.jiaokey.com</w:t>
      </w:r>
    </w:p>
    <w:p>
      <w:r>
        <w:t>史派克·米利根著；Spike Milligan 其他作品：https://www.jiaokey.com/tag/史派克·米利根著；Spike Milligan.html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关键词搜索：https://www.jiaokey.com/tag/新查泰莱夫人的情人.html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