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书名：詹姆斯·赫利厄特作品集  众生既伟大又渺小</w:t>
      </w:r>
    </w:p>
    <w:p>
      <w:r>
        <w:t>作者：詹姆斯·赫利厄特著</w:t>
      </w:r>
    </w:p>
    <w:p>
      <w:r>
        <w:t>出版社：西安:陕西旅游出版社,1999.01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詹姆斯·赫利厄特作品集  众生既伟大又渺小 评论地址：https://www.jiaokey.com/book/detail/12600380.html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