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书名：文杜拉先生</w:t>
      </w:r>
    </w:p>
    <w:p>
      <w:r>
        <w:t>作者：托尔加（Torga，M.）著；崔维孝译</w:t>
      </w:r>
    </w:p>
    <w:p>
      <w:r>
        <w:t>出版社：澳门文化学会</w:t>
      </w:r>
    </w:p>
    <w:p>
      <w:r>
        <w:t>出版日期：1989</w:t>
      </w:r>
    </w:p>
    <w:p>
      <w:r>
        <w:t>总页数：251</w:t>
      </w:r>
    </w:p>
    <w:p>
      <w:r>
        <w:t>更多请访问教客网: www.jiaokey.com</w:t>
      </w:r>
    </w:p>
    <w:p>
      <w:r>
        <w:t>文杜拉先生 评论地址：https://www.jiaokey.com/book/detail/12600492.html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