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书名：南芬书画摄影精品集</w:t>
      </w:r>
    </w:p>
    <w:p>
      <w:r>
        <w:t>作者：王志华主编</w:t>
      </w:r>
    </w:p>
    <w:p>
      <w:r>
        <w:t>出版社：长春:时代文艺出版社,2006.12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南芬书画摄影精品集 评论地址：https://www.jiaokey.com/book/detail/12600711.html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