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书名：思乡曲：韩之泳文集</w:t>
      </w:r>
    </w:p>
    <w:p>
      <w:r>
        <w:t>作者：</w:t>
      </w:r>
    </w:p>
    <w:p>
      <w:r>
        <w:t>出版社：中国经济新闻出版社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思乡曲：韩之泳文集 评论地址：https://www.jiaokey.com/book/detail/12600717.html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