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书名：华东旅游诗歌集  上海、江苏、浙江、江西、安徽</w:t>
      </w:r>
    </w:p>
    <w:p>
      <w:r>
        <w:t>作者：逄逢著</w:t>
      </w:r>
    </w:p>
    <w:p>
      <w:r>
        <w:t>出版社：北京：大众文艺出版社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华东旅游诗歌集  上海、江苏、浙江、江西、安徽 评论地址：https://www.jiaokey.com/book/detail/12600760.html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