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书名：王松龄养生气功理与法集锦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王松龄养生气功理与法集锦 评论地址：https://www.jiaokey.com/book/detail/12600877.html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