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新疆近二百年的货币与金融  1759-1949</w:t>
      </w:r>
    </w:p>
    <w:p>
      <w:r>
        <w:rPr>
          <w:rFonts w:ascii="宋体" w:hAnsi="宋体" w:eastAsia="宋体"/>
          <w:sz w:val="24"/>
        </w:rPr>
        <w:t>董庆煊，穆渊著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新疆近二百年的货币与金融  1759-1949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董庆煊，穆渊著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本书出售、求购地址：https://www.jiaokey.com/book/detail/12601271.html</w:t>
      </w:r>
    </w:p>
    <w:p>
      <w:r>
        <w:t>更多相关图书推荐：https://www.jiaokey.com</w:t>
      </w:r>
    </w:p>
    <w:p>
      <w:r>
        <w:t>董庆煊，穆渊著 其他作品：https://www.jiaokey.com/tag/董庆煊，穆渊著.html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关键词搜索：https://www.jiaokey.com/tag/新疆近二百年的货币与金融  1759-1949.html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