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书名：集约化的城市土地利用与交通发展模式</w:t>
      </w:r>
    </w:p>
    <w:p>
      <w:r>
        <w:t>作者：孙玉著</w:t>
      </w:r>
    </w:p>
    <w:p>
      <w:r>
        <w:t>出版社：上海：同济大学出版社</w:t>
      </w:r>
    </w:p>
    <w:p>
      <w:r>
        <w:t>出版日期：2010.05</w:t>
      </w:r>
    </w:p>
    <w:p>
      <w:r>
        <w:t>总页数：197</w:t>
      </w:r>
    </w:p>
    <w:p>
      <w:r>
        <w:t>更多请访问教客网: www.jiaokey.com</w:t>
      </w:r>
    </w:p>
    <w:p>
      <w:r>
        <w:t>集约化的城市土地利用与交通发展模式 评论地址：https://www.jiaokey.com/book/detail/12601354.html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