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商海大突围  创新年代下的差异化竞争</w:t>
      </w:r>
    </w:p>
    <w:p>
      <w:r>
        <w:rPr>
          <w:rFonts w:ascii="宋体" w:hAnsi="宋体" w:eastAsia="宋体"/>
          <w:sz w:val="24"/>
        </w:rPr>
        <w:t>朱小明，吴瑞骋，侯立东著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商海大突围  创新年代下的差异化竞争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朱小明，吴瑞骋，侯立东著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本书出售、求购地址：https://www.jiaokey.com/book/detail/12601360.html</w:t>
      </w:r>
    </w:p>
    <w:p>
      <w:r>
        <w:t>更多相关图书推荐：https://www.jiaokey.com</w:t>
      </w:r>
    </w:p>
    <w:p>
      <w:r>
        <w:t>朱小明，吴瑞骋，侯立东著 其他作品：https://www.jiaokey.com/tag/朱小明，吴瑞骋，侯立东著.html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关键词搜索：https://www.jiaokey.com/tag/商海大突围  创新年代下的差异化竞争.html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