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书名：女人三十不可不看的私房书</w:t>
      </w:r>
    </w:p>
    <w:p>
      <w:r>
        <w:t>作者：赵海霞编著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女人三十不可不看的私房书 评论地址：https://www.jiaokey.com/book/detail/12601376.html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