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书名：杨自俭文存  知行集</w:t>
      </w:r>
    </w:p>
    <w:p>
      <w:r>
        <w:t>作者：杨连瑞编</w:t>
      </w:r>
    </w:p>
    <w:p>
      <w:r>
        <w:t>出版社：青岛：中国海洋大学出版社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杨自俭文存  知行集 评论地址：https://www.jiaokey.com/book/detail/12601478.html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