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迪拜·阿布扎比经典之旅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迪拜·阿布扎比经典之旅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本书出售、求购地址：https://www.jiaokey.com/book/detail/12601488.html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关键词搜索：https://www.jiaokey.com/tag/迪拜·阿布扎比经典之旅.html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