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学中药  补益中药30种临证精析</w:t>
      </w:r>
    </w:p>
    <w:p>
      <w:r>
        <w:t>作者：李艳等编著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读经典  学中药  补益中药30种临证精析 评论地址：https://www.jiaokey.com/book/detail/12601491.html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