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书名：日赚800元  互联网创业指南</w:t>
      </w:r>
    </w:p>
    <w:p>
      <w:r>
        <w:t>作者：吴长坤编著</w:t>
      </w:r>
    </w:p>
    <w:p>
      <w:r>
        <w:t>出版社：北京:企业管理出版社,2010.06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日赚800元  互联网创业指南 评论地址：https://www.jiaokey.com/book/detail/12601504.html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