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书名：《神农本草经》合注</w:t>
      </w:r>
    </w:p>
    <w:p>
      <w:r>
        <w:t>作者：栾英杰，侯万升主编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总页数：341</w:t>
      </w:r>
    </w:p>
    <w:p>
      <w:r>
        <w:t>更多请访问教客网: www.jiaokey.com</w:t>
      </w:r>
    </w:p>
    <w:p>
      <w:r>
        <w:t>《神农本草经》合注 评论地址：https://www.jiaokey.com/book/detail/12601626.html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