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销售人员超级口才训练  销售中的216个经典沟通实例</w:t>
      </w:r>
    </w:p>
    <w:p>
      <w:r>
        <w:rPr>
          <w:rFonts w:ascii="宋体" w:hAnsi="宋体" w:eastAsia="宋体"/>
          <w:sz w:val="24"/>
        </w:rPr>
        <w:t>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销售人员超级口才训练  销售中的216个经典沟通实例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本书出售、求购地址：https://www.jiaokey.com/book/detail/12601705.html</w:t>
      </w:r>
    </w:p>
    <w:p>
      <w:r>
        <w:t>更多相关图书推荐：https://www.jiaokey.com</w:t>
      </w:r>
    </w:p>
    <w:p>
      <w:r>
        <w:t>王宏编著 其他作品：https://www.jiaokey.com/tag/王宏编著.html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关键词搜索：https://www.jiaokey.com/tag/销售人员超级口才训练  销售中的216个经典沟通实例.html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