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电话销售人员超级口才训练  电话销售人员与客户的138次沟通实例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电话销售人员超级口才训练  电话销售人员与客户的138次沟通实例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本书出售、求购地址：https://www.jiaokey.com/book/detail/12601720.html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关键词搜索：https://www.jiaokey.com/tag/电话销售人员超级口才训练  电话销售人员与客户的138次沟通实例.html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