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我国区域首位城市周边地区发展规划研究</w:t>
      </w:r>
    </w:p>
    <w:p>
      <w:r>
        <w:rPr>
          <w:rFonts w:ascii="宋体" w:hAnsi="宋体" w:eastAsia="宋体"/>
          <w:sz w:val="24"/>
        </w:rPr>
        <w:t>甄延临，陈怀录，董玉良著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我国区域首位城市周边地区发展规划研究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甄延临，陈怀录，董玉良著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本书出售、求购地址：https://www.jiaokey.com/book/detail/12601802.html</w:t>
      </w:r>
    </w:p>
    <w:p>
      <w:r>
        <w:t>更多相关图书推荐：https://www.jiaokey.com</w:t>
      </w:r>
    </w:p>
    <w:p>
      <w:r>
        <w:t>甄延临，陈怀录，董玉良著 其他作品：https://www.jiaokey.com/tag/甄延临，陈怀录，董玉良著.html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关键词搜索：https://www.jiaokey.com/tag/我国区域首位城市周边地区发展规划研究.html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