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书名：家庭生态与教育</w:t>
      </w:r>
    </w:p>
    <w:p>
      <w:r>
        <w:t>作者：吕建国主编</w:t>
      </w:r>
    </w:p>
    <w:p>
      <w:r>
        <w:t>出版社：太原：山西教育出版社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家庭生态与教育 评论地址：https://www.jiaokey.com/book/detail/12601950.html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