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颐和园六十景</w:t>
      </w:r>
    </w:p>
    <w:p>
      <w:r>
        <w:rPr>
          <w:rFonts w:ascii="宋体" w:hAnsi="宋体" w:eastAsia="宋体"/>
          <w:sz w:val="24"/>
        </w:rPr>
        <w:t>徐凤桐，李燕芬著；姚天新摄影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颐和园六十景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徐凤桐，李燕芬著；姚天新摄影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本书出售、求购地址：https://www.jiaokey.com/book/detail/12602000.html</w:t>
      </w:r>
    </w:p>
    <w:p>
      <w:r>
        <w:t>更多相关图书推荐：https://www.jiaokey.com</w:t>
      </w:r>
    </w:p>
    <w:p>
      <w:r>
        <w:t>徐凤桐，李燕芬著；姚天新摄影 其他作品：https://www.jiaokey.com/tag/徐凤桐，李燕芬著；姚天新摄影.html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关键词搜索：https://www.jiaokey.com/tag/颐和园六十景.html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