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书名：晚安，苔丝狄蒙娜  早安，朱丽叶</w:t>
      </w:r>
    </w:p>
    <w:p>
      <w:r>
        <w:t>作者：（加）安-玛丽·麦克唐纳（Ann-Marie Macdonald）著；赵伐译</w:t>
      </w:r>
    </w:p>
    <w:p>
      <w:r>
        <w:t>出版社：重庆:重庆出版社,2001.03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晚安，苔丝狄蒙娜  早安，朱丽叶 评论地址：https://www.jiaokey.com/book/detail/12602307.html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