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书名：傻瓜相机拍摄技巧  让傻瓜相机变得更聪明</w:t>
      </w:r>
    </w:p>
    <w:p>
      <w:r>
        <w:t>作者：（台）李宪章著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总页数：129</w:t>
      </w:r>
    </w:p>
    <w:p>
      <w:r>
        <w:t>更多请访问教客网: www.jiaokey.com</w:t>
      </w:r>
    </w:p>
    <w:p>
      <w:r>
        <w:t>傻瓜相机拍摄技巧  让傻瓜相机变得更聪明 评论地址：https://www.jiaokey.com/book/detail/12602551.html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