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书名：篆刻技法基础教程</w:t>
      </w:r>
    </w:p>
    <w:p>
      <w:r>
        <w:t>作者：何靖主编；邱登成，王道义编著</w:t>
      </w:r>
    </w:p>
    <w:p>
      <w:r>
        <w:t>出版社：武汉：湖北美术出版社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篆刻技法基础教程 评论地址：https://www.jiaokey.com/book/detail/12602635.html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