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书名：甘南藏族中等专业学校概况  1974-1994</w:t>
      </w:r>
    </w:p>
    <w:p>
      <w:r>
        <w:t>作者：云丹龙珠著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甘南藏族中等专业学校概况  1974-1994 评论地址：https://www.jiaokey.com/book/detail/12602935.html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