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书名：反腐倡廉建设研究</w:t>
      </w:r>
    </w:p>
    <w:p>
      <w:r>
        <w:t>作者：年福纯著</w:t>
      </w:r>
    </w:p>
    <w:p>
      <w:r>
        <w:t>出版社：北京：军事科学出版社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反腐倡廉建设研究 评论地址：https://www.jiaokey.com/book/detail/12603248.html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