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书名：世界社会科学高级讲坛讲演录  第1辑</w:t>
      </w:r>
    </w:p>
    <w:p>
      <w:r>
        <w:t>作者：邓正来主编</w:t>
      </w:r>
    </w:p>
    <w:p>
      <w:r>
        <w:t>出版社：北京:商务印书馆,2010.05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世界社会科学高级讲坛讲演录  第1辑 评论地址：https://www.jiaokey.com/book/detail/12603587.html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