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书名：对证自灸健康书</w:t>
      </w:r>
    </w:p>
    <w:p>
      <w:r>
        <w:t>作者：梁石川，汤宇主编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总页数：185</w:t>
      </w:r>
    </w:p>
    <w:p>
      <w:r>
        <w:t>更多请访问教客网: www.jiaokey.com</w:t>
      </w:r>
    </w:p>
    <w:p>
      <w:r>
        <w:t>对证自灸健康书 评论地址：https://www.jiaokey.com/book/detail/12603721.html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