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书名：胃肠病居家疗法</w:t>
      </w:r>
    </w:p>
    <w:p>
      <w:r>
        <w:t>作者：沈冰冰主编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胃肠病居家疗法 评论地址：https://www.jiaokey.com/book/detail/12603732.html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