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西方经济学（微观部分）考研真题与典型题详解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西方经济学（微观部分）考研真题与典型题详解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本书出售、求购地址：https://www.jiaokey.com/book/detail/12603845.html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关键词搜索：https://www.jiaokey.com/tag/西方经济学（微观部分）考研真题与典型题详解.html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